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FORMULAIRE DE CANDIDATURE INDIVIDUELLE – FORMATION INTENSIVE EN TCD</w:t>
      </w:r>
    </w:p>
    <w:p>
      <w:r>
        <w:t>Cohorte francophone – organisée par le Centre Rive Gauche (France), en partenariat avec TCD Québec</w:t>
      </w:r>
    </w:p>
    <w:p/>
    <w:p>
      <w:pPr>
        <w:pStyle w:val="Heading2"/>
      </w:pPr>
      <w:r>
        <w:t>INFORMATION PERSONNELLE</w:t>
      </w:r>
    </w:p>
    <w:p>
      <w:r>
        <w:t>• Prénom :</w:t>
      </w:r>
    </w:p>
    <w:p>
      <w:r>
        <w:t>• Nom :</w:t>
      </w:r>
    </w:p>
    <w:p>
      <w:r>
        <w:t>• Adresse complète :</w:t>
      </w:r>
    </w:p>
    <w:p>
      <w:r>
        <w:t>• Ville :</w:t>
      </w:r>
    </w:p>
    <w:p>
      <w:r>
        <w:t>• Pays :</w:t>
      </w:r>
    </w:p>
    <w:p>
      <w:r>
        <w:t>• Code postal :</w:t>
      </w:r>
    </w:p>
    <w:p>
      <w:r>
        <w:t>• Téléphone :</w:t>
      </w:r>
    </w:p>
    <w:p>
      <w:r>
        <w:t>• Email :</w:t>
      </w:r>
    </w:p>
    <w:p>
      <w:r>
        <w:t>• Confirmation email :</w:t>
      </w:r>
    </w:p>
    <w:p>
      <w:r>
        <w:t>• Titre professionnel (requis pour les crédits de formation continue) :</w:t>
      </w:r>
    </w:p>
    <w:p>
      <w:r>
        <w:t>• Avez-vous le titre de psychothérapeute ? Oui / Non</w:t>
      </w:r>
    </w:p>
    <w:p>
      <w:r>
        <w:t>• Nom tel qu’il doit apparaître sur l’attestation :</w:t>
      </w:r>
    </w:p>
    <w:p>
      <w:pPr>
        <w:pStyle w:val="Heading2"/>
      </w:pPr>
      <w:r>
        <w:t>VOTRE PRATIQUE</w:t>
      </w:r>
    </w:p>
    <w:p>
      <w:r>
        <w:t>• Lieu de travail actuel / structure :</w:t>
      </w:r>
    </w:p>
    <w:p>
      <w:r>
        <w:t>• Statut : libéral / salarié / mixte</w:t>
      </w:r>
    </w:p>
    <w:p>
      <w:r>
        <w:t>• Décrivez brièvement votre activité actuelle en lien avec la TCD ou la santé mentale :</w:t>
      </w:r>
    </w:p>
    <w:p>
      <w:pPr>
        <w:pStyle w:val="Heading2"/>
      </w:pPr>
      <w:r>
        <w:t>VOTRE EXPÉRIENCE EN TCD</w:t>
      </w:r>
    </w:p>
    <w:p>
      <w:r>
        <w:t>1. Lectures du manuel individuel de Linehan (1993 ou 2000) :</w:t>
      </w:r>
    </w:p>
    <w:p>
      <w:r>
        <w:t>[ ] Aucun chapitre lu    [ ] Une partie (chapitres __ à __)    [ ] Tout le manuel</w:t>
      </w:r>
    </w:p>
    <w:p>
      <w:r>
        <w:t>2. Lectures du manuel des compétences (Linehan 2015, 2017 ou 2025) :</w:t>
      </w:r>
    </w:p>
    <w:p>
      <w:r>
        <w:t>[ ] Aucun chapitre lu    [ ] Une partie (chapitres __ à __)    [ ] Tout le manuel</w:t>
      </w:r>
    </w:p>
    <w:p>
      <w:r>
        <w:t>3. Si vous n’avez pas encore lu les deux manuels en entier, vous engagez-vous à les lire avant la formation ?</w:t>
      </w:r>
    </w:p>
    <w:p>
      <w:r>
        <w:t>[ ] Oui    [ ] Non</w:t>
      </w:r>
    </w:p>
    <w:p>
      <w:r>
        <w:t>4. Autres lectures TCD (articles, livres, webinaires...) :</w:t>
      </w:r>
    </w:p>
    <w:p>
      <w:r>
        <w:t>5. Avez-vous participé à un groupe d’étude TCD ? Oui / Non</w:t>
      </w:r>
    </w:p>
    <w:p>
      <w:r>
        <w:t>6. Avez-vous reçu de la supervision TCD ? Oui / Non</w:t>
      </w:r>
    </w:p>
    <w:p>
      <w:r>
        <w:t xml:space="preserve">   - Si oui : fréquence, type (audio, vidéo, revue de cas…) :</w:t>
      </w:r>
    </w:p>
    <w:p>
      <w:r>
        <w:t>7. Participez-vous à une consultation d’équipe TCD ? Oui / Non</w:t>
      </w:r>
    </w:p>
    <w:p>
      <w:r>
        <w:t xml:space="preserve">   - Depuis combien de temps ?</w:t>
      </w:r>
    </w:p>
    <w:p>
      <w:r>
        <w:t xml:space="preserve">   - Fréquence de participation : [ ] 90–100 %   [ ] 50–75 %   [ ] Moins de 50 %</w:t>
      </w:r>
    </w:p>
    <w:p>
      <w:r>
        <w:t>8. Avez-vous déjà suivi des formations en TCD ?</w:t>
      </w:r>
    </w:p>
    <w:p>
      <w:r>
        <w:t xml:space="preserve">   Veuillez préciser le titre, la durée, l’année, l’organisme formateur :</w:t>
      </w:r>
    </w:p>
    <w:p>
      <w:pPr>
        <w:pStyle w:val="Heading2"/>
      </w:pPr>
      <w:r>
        <w:t>INTENTION ET ENGAGEMENT</w:t>
      </w:r>
    </w:p>
    <w:p>
      <w:r>
        <w:t>Pourquoi souhaitez-vous suivre cette formation intensive ? (5 lignes maximum) :</w:t>
      </w:r>
    </w:p>
    <w:p>
      <w:r>
        <w:t>Engagement :</w:t>
      </w:r>
    </w:p>
    <w:p>
      <w:r>
        <w:t>[ ] Participer à l’intégralité des séances de formation</w:t>
      </w:r>
    </w:p>
    <w:p>
      <w:r>
        <w:t>[ ] Être présent.e à l’écran (caméra ouverte) durant les sessions</w:t>
      </w:r>
    </w:p>
    <w:p>
      <w:r>
        <w:t>[ ] Réaliser les tests d’apprentissage et évaluations</w:t>
      </w:r>
    </w:p>
    <w:p>
      <w:r>
        <w:t>[ ] Travailler en équipe virtuelle (3 à 8 personnes) qui vous sera attribuée avant la formation</w:t>
      </w:r>
    </w:p>
    <w:p>
      <w:pPr>
        <w:pStyle w:val="Heading2"/>
      </w:pPr>
      <w:r>
        <w:t>CONSTITUTION DES ÉQUIPES</w:t>
      </w:r>
    </w:p>
    <w:p>
      <w:r>
        <w:t>La formation intensive en TCD est conçue pour être suivie en équipe.</w:t>
      </w:r>
    </w:p>
    <w:p>
      <w:r>
        <w:t>Si vous ne faites pas encore partie d’une équipe, le Centre Rive Gauche se chargera de vous intégrer à une équipe virtuelle, cohérente en termes d'expérience et de disponibilité.</w:t>
      </w:r>
    </w:p>
    <w:p>
      <w:r>
        <w:t>Souhaitez-vous que nous vous intégrions à une équipe ?</w:t>
      </w:r>
    </w:p>
    <w:p>
      <w:r>
        <w:t>[ ] Oui    [ ] Non, je postule avec une équipe déjà constituée (nom de l’équipe : ______)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